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 you Wish    </w:t>
      </w:r>
      <w:r>
        <w:t xml:space="preserve">   Guilder    </w:t>
      </w:r>
      <w:r>
        <w:t xml:space="preserve">   Florin    </w:t>
      </w:r>
      <w:r>
        <w:t xml:space="preserve">   Pirate    </w:t>
      </w:r>
      <w:r>
        <w:t xml:space="preserve">   Fezzik    </w:t>
      </w:r>
      <w:r>
        <w:t xml:space="preserve">   Zoo of death    </w:t>
      </w:r>
      <w:r>
        <w:t xml:space="preserve">   Six Fingered Man    </w:t>
      </w:r>
      <w:r>
        <w:t xml:space="preserve">   poison    </w:t>
      </w:r>
      <w:r>
        <w:t xml:space="preserve">   Miracle Max    </w:t>
      </w:r>
      <w:r>
        <w:t xml:space="preserve">   True Love    </w:t>
      </w:r>
      <w:r>
        <w:t xml:space="preserve">   Fire swamp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2021-10-11T19:26:02Z</dcterms:created>
  <dcterms:modified xsi:type="dcterms:W3CDTF">2021-10-11T19:26:02Z</dcterms:modified>
</cp:coreProperties>
</file>