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Princess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setting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is Mia the heir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charcter is a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grade is Mia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genre is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subject is Mia flunking?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Princess Diaries?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Mia's mom is dating Mr.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Mia the tallest or shortest in her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Mia's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Diaries</dc:title>
  <dcterms:created xsi:type="dcterms:W3CDTF">2021-10-11T19:25:26Z</dcterms:created>
  <dcterms:modified xsi:type="dcterms:W3CDTF">2021-10-11T19:25:26Z</dcterms:modified>
</cp:coreProperties>
</file>