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Princess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"Can we use it to unlock the secrets in the hearts of those we love?"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BFF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Ho's Deli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hulking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 lady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secret, Mia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 date for Lilly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Diaries</dc:title>
  <dcterms:created xsi:type="dcterms:W3CDTF">2021-10-11T19:25:31Z</dcterms:created>
  <dcterms:modified xsi:type="dcterms:W3CDTF">2021-10-11T19:25:31Z</dcterms:modified>
</cp:coreProperties>
</file>