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Princess Peas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lightning    </w:t>
      </w:r>
      <w:r>
        <w:t xml:space="preserve">   anderson    </w:t>
      </w:r>
      <w:r>
        <w:t xml:space="preserve">   christian    </w:t>
      </w:r>
      <w:r>
        <w:t xml:space="preserve">   hans    </w:t>
      </w:r>
      <w:r>
        <w:t xml:space="preserve">   wife    </w:t>
      </w:r>
      <w:r>
        <w:t xml:space="preserve">   truth    </w:t>
      </w:r>
      <w:r>
        <w:t xml:space="preserve">   bed    </w:t>
      </w:r>
      <w:r>
        <w:t xml:space="preserve">   fairytale    </w:t>
      </w:r>
      <w:r>
        <w:t xml:space="preserve">   prince    </w:t>
      </w:r>
      <w:r>
        <w:t xml:space="preserve">   mattress    </w:t>
      </w:r>
      <w:r>
        <w:t xml:space="preserve">   princess    </w:t>
      </w:r>
      <w:r>
        <w:t xml:space="preserve">   Peas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Peas</dc:title>
  <dcterms:created xsi:type="dcterms:W3CDTF">2021-10-11T19:25:45Z</dcterms:created>
  <dcterms:modified xsi:type="dcterms:W3CDTF">2021-10-11T19:25:45Z</dcterms:modified>
</cp:coreProperties>
</file>