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and The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fighter who goes to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of sadness, dispair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Combat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legged animal you can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gift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Cozy warm and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Grows on a pine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see with them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Pinecone    </w:t>
      </w:r>
      <w:r>
        <w:t xml:space="preserve">   Sweater    </w:t>
      </w:r>
      <w:r>
        <w:t xml:space="preserve">   Present    </w:t>
      </w:r>
      <w:r>
        <w:t xml:space="preserve">   Birthday    </w:t>
      </w:r>
      <w:r>
        <w:t xml:space="preserve">   Battle    </w:t>
      </w:r>
      <w:r>
        <w:t xml:space="preserve">   Eyes    </w:t>
      </w:r>
      <w:r>
        <w:t xml:space="preserve">   Pony    </w:t>
      </w:r>
      <w:r>
        <w:t xml:space="preserve">   Warrior    </w:t>
      </w:r>
      <w:r>
        <w:t xml:space="preserve">   Horse    </w:t>
      </w:r>
      <w:r>
        <w:t xml:space="preserve">   Smash    </w:t>
      </w:r>
      <w:r>
        <w:t xml:space="preserve">   Horn    </w:t>
      </w:r>
      <w:r>
        <w:t xml:space="preserve">   Hopeless    </w:t>
      </w:r>
      <w:r>
        <w:t xml:space="preserve">   Mean    </w:t>
      </w:r>
      <w:r>
        <w:t xml:space="preserve">   Brute    </w:t>
      </w:r>
      <w:r>
        <w:t xml:space="preserve">   Help    </w:t>
      </w:r>
      <w:r>
        <w:t xml:space="preserve">   Cuddly    </w:t>
      </w:r>
      <w:r>
        <w:t xml:space="preserve">   Team    </w:t>
      </w:r>
      <w:r>
        <w:t xml:space="preserve">   Different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Pony</dc:title>
  <dcterms:created xsi:type="dcterms:W3CDTF">2021-10-11T19:25:50Z</dcterms:created>
  <dcterms:modified xsi:type="dcterms:W3CDTF">2021-10-11T19:25:50Z</dcterms:modified>
</cp:coreProperties>
</file>