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Princess and The Stranger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Odysseus with before he landed in Phaeacia?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Artemis, Athena, Hera, and Aphrodite?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Why does Nausicaa want Odysseus to enter town through a graden? What is she trying to avoid?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Why did the Phaeacians move to Phaeacia?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Odysseus use to hide his nakedness from Nausicaa?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Calypso's island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Phaeacia also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did the Phaeacians live before Phaeacia?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does Odysseus want to get home to?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does Nausicaa want to introduce Odysseus to?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sets an evil storm on Odysseus and causes him to land in Phaeacia?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does Athena pretend to be to persuade Naucicaa to go wash her clothes?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God of the Gods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Nausicaa call Odysseus?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bunch of loose stones that form or cover a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makes Odysseus more handsome when he meets Nausicaa?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Odysseus say the best gift in the world is?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Princess and The Stranger</dc:title>
  <dcterms:created xsi:type="dcterms:W3CDTF">2021-10-11T19:25:42Z</dcterms:created>
  <dcterms:modified xsi:type="dcterms:W3CDTF">2021-10-11T19:25:42Z</dcterms:modified>
</cp:coreProperties>
</file>