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Princess and the Frog</w:t>
      </w:r>
    </w:p>
    <w:p>
      <w:pPr>
        <w:pStyle w:val="Questions"/>
      </w:pPr>
      <w:r>
        <w:t xml:space="preserve">1. ENPRCI EANEVN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PREEUMRTT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EBDTETUNA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NTAAI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MDRAI SRAG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OOOVOD TODCOR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LIFYEFR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GTIRALOLA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IPRSSCNE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IDOE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NTBESIEG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HURSEONT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VNENALEIGE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LCEIRFAI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DQAMREUEAS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Princess and the Frog</dc:title>
  <dcterms:created xsi:type="dcterms:W3CDTF">2021-10-11T19:26:35Z</dcterms:created>
  <dcterms:modified xsi:type="dcterms:W3CDTF">2021-10-11T19:26:35Z</dcterms:modified>
</cp:coreProperties>
</file>