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Princess and the Frog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bayou    </w:t>
      </w:r>
      <w:r>
        <w:t xml:space="preserve">   dr facilier     </w:t>
      </w:r>
      <w:r>
        <w:t xml:space="preserve">   frog    </w:t>
      </w:r>
      <w:r>
        <w:t xml:space="preserve">   kiss    </w:t>
      </w:r>
      <w:r>
        <w:t xml:space="preserve">   mama odie    </w:t>
      </w:r>
      <w:r>
        <w:t xml:space="preserve">   naveen    </w:t>
      </w:r>
      <w:r>
        <w:t xml:space="preserve">   new orleans    </w:t>
      </w:r>
      <w:r>
        <w:t xml:space="preserve">   prince    </w:t>
      </w:r>
      <w:r>
        <w:t xml:space="preserve">   princess    </w:t>
      </w:r>
      <w:r>
        <w:t xml:space="preserve">   ray    </w:t>
      </w:r>
      <w:r>
        <w:t xml:space="preserve">   restaurant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Frog</dc:title>
  <dcterms:created xsi:type="dcterms:W3CDTF">2021-10-11T19:25:08Z</dcterms:created>
  <dcterms:modified xsi:type="dcterms:W3CDTF">2021-10-11T19:25:08Z</dcterms:modified>
</cp:coreProperties>
</file>