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and the Frog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happily    </w:t>
      </w:r>
      <w:r>
        <w:t xml:space="preserve">   handsome    </w:t>
      </w:r>
      <w:r>
        <w:t xml:space="preserve">   immediately    </w:t>
      </w:r>
      <w:r>
        <w:t xml:space="preserve">   carefully    </w:t>
      </w:r>
      <w:r>
        <w:t xml:space="preserve">   quietly    </w:t>
      </w:r>
      <w:r>
        <w:t xml:space="preserve">   quickly    </w:t>
      </w:r>
      <w:r>
        <w:t xml:space="preserve">   angry    </w:t>
      </w:r>
      <w:r>
        <w:t xml:space="preserve">   green frog    </w:t>
      </w:r>
      <w:r>
        <w:t xml:space="preserve">   suddenly    </w:t>
      </w:r>
      <w:r>
        <w:t xml:space="preserve">   unhappy    </w:t>
      </w:r>
      <w:r>
        <w:t xml:space="preserve">   unfortunately    </w:t>
      </w:r>
      <w:r>
        <w:t xml:space="preserve">   hot    </w:t>
      </w:r>
      <w:r>
        <w:t xml:space="preserve">   deep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Frog</dc:title>
  <dcterms:created xsi:type="dcterms:W3CDTF">2021-10-11T19:26:04Z</dcterms:created>
  <dcterms:modified xsi:type="dcterms:W3CDTF">2021-10-11T19:26:04Z</dcterms:modified>
</cp:coreProperties>
</file>