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and the Kiss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sparkled like diamonds in the Princess to the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Farmer offered his Kiss to 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with the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Where the King and Queen kept the Princess's kiss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Princess's kiss was ______ because she would share it with someone she would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giver of the Kiss when the Princess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 Princess and Farmer asked God to bring them a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Prince Peacock bragged about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farmer watched the Princess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dozen _______ is what Prince Romance brought 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suitor whose heart was full of himself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the castle was places that overlooks a green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suitor who would lose interest in the Princess after the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suitor who would have bought the Princess anything she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gift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________ 1:5, "Love... comes from a pure heart and good conscience and a sincere faith."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suitor that came for the Princess hand that was not a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 who came to ask for the princess hand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Princess started to feel after turning away many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Princess and the Farmer's happy 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presents that Prince Treasurechest brought the Princess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and the Kiss</dc:title>
  <dcterms:created xsi:type="dcterms:W3CDTF">2021-10-11T19:25:54Z</dcterms:created>
  <dcterms:modified xsi:type="dcterms:W3CDTF">2021-10-11T19:25:54Z</dcterms:modified>
</cp:coreProperties>
</file>