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and the 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guest    </w:t>
      </w:r>
      <w:r>
        <w:t xml:space="preserve">   bed    </w:t>
      </w:r>
      <w:r>
        <w:t xml:space="preserve">   wrong    </w:t>
      </w:r>
      <w:r>
        <w:t xml:space="preserve">   mattresses    </w:t>
      </w:r>
      <w:r>
        <w:t xml:space="preserve">   finding    </w:t>
      </w:r>
      <w:r>
        <w:t xml:space="preserve">   beautiful    </w:t>
      </w:r>
      <w:r>
        <w:t xml:space="preserve">   wife    </w:t>
      </w:r>
      <w:r>
        <w:t xml:space="preserve">   too fat    </w:t>
      </w:r>
      <w:r>
        <w:t xml:space="preserve">   table manners    </w:t>
      </w:r>
      <w:r>
        <w:t xml:space="preserve">   suitable    </w:t>
      </w:r>
      <w:r>
        <w:t xml:space="preserve">   stormy night    </w:t>
      </w:r>
      <w:r>
        <w:t xml:space="preserve">   shelter    </w:t>
      </w:r>
      <w:r>
        <w:t xml:space="preserve">   rain    </w:t>
      </w:r>
      <w:r>
        <w:t xml:space="preserve">   princess    </w:t>
      </w:r>
      <w:r>
        <w:t xml:space="preserve">   pea    </w:t>
      </w:r>
      <w:r>
        <w:t xml:space="preserve">   marry    </w:t>
      </w:r>
      <w:r>
        <w:t xml:space="preserve">   castle    </w:t>
      </w:r>
      <w:r>
        <w:t xml:space="preserve">   bad    </w:t>
      </w:r>
      <w:r>
        <w:t xml:space="preserve">   twenty    </w:t>
      </w:r>
      <w:r>
        <w:t xml:space="preserve">   thin    </w:t>
      </w:r>
      <w:r>
        <w:t xml:space="preserve">   test    </w:t>
      </w:r>
      <w:r>
        <w:t xml:space="preserve">   story    </w:t>
      </w:r>
      <w:r>
        <w:t xml:space="preserve">   sleepless    </w:t>
      </w:r>
      <w:r>
        <w:t xml:space="preserve">   real    </w:t>
      </w:r>
      <w:r>
        <w:t xml:space="preserve">   prince    </w:t>
      </w:r>
      <w:r>
        <w:t xml:space="preserve">   museum    </w:t>
      </w:r>
      <w:r>
        <w:t xml:space="preserve">   hosts    </w:t>
      </w:r>
      <w:r>
        <w:t xml:space="preserve">   bedding    </w:t>
      </w:r>
      <w:r>
        <w:t xml:space="preserve">   awake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Pea</dc:title>
  <dcterms:created xsi:type="dcterms:W3CDTF">2021-10-11T19:26:32Z</dcterms:created>
  <dcterms:modified xsi:type="dcterms:W3CDTF">2021-10-11T19:26:32Z</dcterms:modified>
</cp:coreProperties>
</file>