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Princess and the Pea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storm    </w:t>
      </w:r>
      <w:r>
        <w:t xml:space="preserve">   imprinted    </w:t>
      </w:r>
      <w:r>
        <w:t xml:space="preserve">   brandishing    </w:t>
      </w:r>
      <w:r>
        <w:t xml:space="preserve">   contagious    </w:t>
      </w:r>
      <w:r>
        <w:t xml:space="preserve">   bungled    </w:t>
      </w:r>
      <w:r>
        <w:t xml:space="preserve">   immersed    </w:t>
      </w:r>
      <w:r>
        <w:t xml:space="preserve">   secretive    </w:t>
      </w:r>
      <w:r>
        <w:t xml:space="preserve">   honored    </w:t>
      </w:r>
      <w:r>
        <w:t xml:space="preserve">   interior    </w:t>
      </w:r>
      <w:r>
        <w:t xml:space="preserve">   primitive    </w:t>
      </w:r>
      <w:r>
        <w:t xml:space="preserve">   discomfort    </w:t>
      </w:r>
      <w:r>
        <w:t xml:space="preserve">   true    </w:t>
      </w:r>
      <w:r>
        <w:t xml:space="preserve">   queen    </w:t>
      </w:r>
      <w:r>
        <w:t xml:space="preserve">   matresses    </w:t>
      </w:r>
      <w:r>
        <w:t xml:space="preserve">   pea    </w:t>
      </w:r>
      <w:r>
        <w:t xml:space="preserve">   castle    </w:t>
      </w:r>
      <w:r>
        <w:t xml:space="preserve">   Prince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and the Pea</dc:title>
  <dcterms:created xsi:type="dcterms:W3CDTF">2021-10-11T19:26:37Z</dcterms:created>
  <dcterms:modified xsi:type="dcterms:W3CDTF">2021-10-11T19:26:37Z</dcterms:modified>
</cp:coreProperties>
</file>