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and the Pizza  by DeMarlon Williams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gym    </w:t>
      </w:r>
      <w:r>
        <w:t xml:space="preserve">   build    </w:t>
      </w:r>
      <w:r>
        <w:t xml:space="preserve">   crunch    </w:t>
      </w:r>
      <w:r>
        <w:t xml:space="preserve">   bluff    </w:t>
      </w:r>
      <w:r>
        <w:t xml:space="preserve">   plum    </w:t>
      </w:r>
      <w:r>
        <w:t xml:space="preserve">   sum    </w:t>
      </w:r>
      <w:r>
        <w:t xml:space="preserve">   heavy    </w:t>
      </w:r>
      <w:r>
        <w:t xml:space="preserve">   shovel    </w:t>
      </w:r>
      <w:r>
        <w:t xml:space="preserve">   dock    </w:t>
      </w:r>
      <w:r>
        <w:t xml:space="preserve">   plot    </w:t>
      </w:r>
      <w:r>
        <w:t xml:space="preserve">   hint    </w:t>
      </w:r>
      <w:r>
        <w:t xml:space="preserve">   mill    </w:t>
      </w:r>
      <w:r>
        <w:t xml:space="preserve">   grim    </w:t>
      </w:r>
      <w:r>
        <w:t xml:space="preserve">   wealth    </w:t>
      </w:r>
      <w:r>
        <w:t xml:space="preserve">   shelf    </w:t>
      </w:r>
      <w:r>
        <w:t xml:space="preserve">   left    </w:t>
      </w:r>
      <w:r>
        <w:t xml:space="preserve">   bell    </w:t>
      </w:r>
      <w:r>
        <w:t xml:space="preserve">   band    </w:t>
      </w:r>
      <w:r>
        <w:t xml:space="preserve">   cash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Pizza  by DeMarlon Williams Jr</dc:title>
  <dcterms:created xsi:type="dcterms:W3CDTF">2021-10-11T19:25:21Z</dcterms:created>
  <dcterms:modified xsi:type="dcterms:W3CDTF">2021-10-11T19:25:21Z</dcterms:modified>
</cp:coreProperties>
</file>