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Princess and the pig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Alice place the muddy pig?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Princess?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pig turn into when Alice kisses him on the snout?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Alice say the pig must have came from?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castle they live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are they playing?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Alice finds the pig in a big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Alice goes and fetches some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Prince?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While playing, Alice finds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Princess and the pig</dc:title>
  <dcterms:created xsi:type="dcterms:W3CDTF">2021-10-11T19:25:46Z</dcterms:created>
  <dcterms:modified xsi:type="dcterms:W3CDTF">2021-10-11T19:25:46Z</dcterms:modified>
</cp:coreProperties>
</file>