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Principles of Flight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wing shape    </w:t>
      </w:r>
      <w:r>
        <w:t xml:space="preserve">   insects    </w:t>
      </w:r>
      <w:r>
        <w:t xml:space="preserve">   bats    </w:t>
      </w:r>
      <w:r>
        <w:t xml:space="preserve">   birds    </w:t>
      </w:r>
      <w:r>
        <w:t xml:space="preserve">   hot air balloon    </w:t>
      </w:r>
      <w:r>
        <w:t xml:space="preserve">   transportation    </w:t>
      </w:r>
      <w:r>
        <w:t xml:space="preserve">   air ambulance    </w:t>
      </w:r>
      <w:r>
        <w:t xml:space="preserve">   aerial photography    </w:t>
      </w:r>
      <w:r>
        <w:t xml:space="preserve">   smoke jumpers    </w:t>
      </w:r>
      <w:r>
        <w:t xml:space="preserve">   storytelling    </w:t>
      </w:r>
      <w:r>
        <w:t xml:space="preserve">   spear    </w:t>
      </w:r>
      <w:r>
        <w:t xml:space="preserve">   atlatl and dart    </w:t>
      </w:r>
      <w:r>
        <w:t xml:space="preserve">   bow and arrow    </w:t>
      </w:r>
      <w:r>
        <w:t xml:space="preserve">   bernoulli    </w:t>
      </w:r>
      <w:r>
        <w:t xml:space="preserve">   airplane    </w:t>
      </w:r>
      <w:r>
        <w:t xml:space="preserve">   rocket    </w:t>
      </w:r>
      <w:r>
        <w:t xml:space="preserve">   gravity    </w:t>
      </w:r>
      <w:r>
        <w:t xml:space="preserve">   lift    </w:t>
      </w:r>
      <w:r>
        <w:t xml:space="preserve">   thrust    </w:t>
      </w:r>
      <w:r>
        <w:t xml:space="preserve">   drag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Principles of Flight</dc:title>
  <dcterms:created xsi:type="dcterms:W3CDTF">2021-10-11T19:25:57Z</dcterms:created>
  <dcterms:modified xsi:type="dcterms:W3CDTF">2021-10-11T19:25:57Z</dcterms:modified>
</cp:coreProperties>
</file>