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Prioress's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do the Catholics interpret the child's amazing singing?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happens to the Jews in the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Why do the Jews in the story hate the boy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miraculous circumstance attends the finding of the murdered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the abbot able to release the boy's soul?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central character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the modern reader account for the treatment of the Jews in this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 the grim nature of the boy's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Why is it appropriate that this tale should be told by the Prioress?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his special mark of devotion to the Virgin Mary?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Prioress's Tale</dc:title>
  <dcterms:created xsi:type="dcterms:W3CDTF">2021-10-11T19:26:56Z</dcterms:created>
  <dcterms:modified xsi:type="dcterms:W3CDTF">2021-10-11T19:26:56Z</dcterms:modified>
</cp:coreProperties>
</file>