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Problem (Our Sin)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problem    </w:t>
      </w:r>
      <w:r>
        <w:t xml:space="preserve">   life    </w:t>
      </w:r>
      <w:r>
        <w:t xml:space="preserve">   freely    </w:t>
      </w:r>
      <w:r>
        <w:t xml:space="preserve">   abundant    </w:t>
      </w:r>
      <w:r>
        <w:t xml:space="preserve">   rule    </w:t>
      </w:r>
      <w:r>
        <w:t xml:space="preserve">   notguilty    </w:t>
      </w:r>
      <w:r>
        <w:t xml:space="preserve">   underserved    </w:t>
      </w:r>
      <w:r>
        <w:t xml:space="preserve">   guilty    </w:t>
      </w:r>
      <w:r>
        <w:t xml:space="preserve">   judgement    </w:t>
      </w:r>
      <w:r>
        <w:t xml:space="preserve">   jesuschrist    </w:t>
      </w:r>
      <w:r>
        <w:t xml:space="preserve">   people    </w:t>
      </w:r>
      <w:r>
        <w:t xml:space="preserve">   freegift    </w:t>
      </w:r>
      <w:r>
        <w:t xml:space="preserve">   grace    </w:t>
      </w:r>
      <w:r>
        <w:t xml:space="preserve">   true    </w:t>
      </w:r>
      <w:r>
        <w:t xml:space="preserve">   figure    </w:t>
      </w:r>
      <w:r>
        <w:t xml:space="preserve">   command    </w:t>
      </w:r>
      <w:r>
        <w:t xml:space="preserve">   god    </w:t>
      </w:r>
      <w:r>
        <w:t xml:space="preserve">   disobeyed    </w:t>
      </w:r>
      <w:r>
        <w:t xml:space="preserve">   humanbeings    </w:t>
      </w:r>
      <w:r>
        <w:t xml:space="preserve">   ruled    </w:t>
      </w:r>
      <w:r>
        <w:t xml:space="preserve">   moses    </w:t>
      </w:r>
      <w:r>
        <w:t xml:space="preserve">   adam    </w:t>
      </w:r>
      <w:r>
        <w:t xml:space="preserve">   time    </w:t>
      </w:r>
      <w:r>
        <w:t xml:space="preserve">   account    </w:t>
      </w:r>
      <w:r>
        <w:t xml:space="preserve">   law    </w:t>
      </w:r>
      <w:r>
        <w:t xml:space="preserve">   everyone    </w:t>
      </w:r>
      <w:r>
        <w:t xml:space="preserve">   humanrace    </w:t>
      </w:r>
      <w:r>
        <w:t xml:space="preserve">   result    </w:t>
      </w:r>
      <w:r>
        <w:t xml:space="preserve">   death    </w:t>
      </w:r>
      <w:r>
        <w:t xml:space="preserve">   man    </w:t>
      </w:r>
      <w:r>
        <w:t xml:space="preserve">   through    </w:t>
      </w:r>
      <w:r>
        <w:t xml:space="preserve">   world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Problem (Our Sin)</dc:title>
  <dcterms:created xsi:type="dcterms:W3CDTF">2021-10-11T19:27:17Z</dcterms:created>
  <dcterms:modified xsi:type="dcterms:W3CDTF">2021-10-11T19:27:17Z</dcterms:modified>
</cp:coreProperties>
</file>