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Problem with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end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hold a boat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small boat carried by larger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or habor where ships are loaded or unloaded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flexible materials can be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upright post on a boat that carries the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hand side of ship or boat when facing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surfaces are rubbed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attached to the clew of the jib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tilted by the pressure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lifting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 used to hoist a flag or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stem of a boat passes through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 indicator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compartment for the pilot of and aircraft or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pole or 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Problem with Paradise</dc:title>
  <dcterms:created xsi:type="dcterms:W3CDTF">2021-10-11T19:25:28Z</dcterms:created>
  <dcterms:modified xsi:type="dcterms:W3CDTF">2021-10-11T19:25:28Z</dcterms:modified>
</cp:coreProperties>
</file>