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Process-Experiential Theory of Psychotherapy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Beliefs    </w:t>
      </w:r>
      <w:r>
        <w:t xml:space="preserve">   Complexity    </w:t>
      </w:r>
      <w:r>
        <w:t xml:space="preserve">   Emotion Focused    </w:t>
      </w:r>
      <w:r>
        <w:t xml:space="preserve">   Emotional Intelligence    </w:t>
      </w:r>
      <w:r>
        <w:t xml:space="preserve">   Empathic    </w:t>
      </w:r>
      <w:r>
        <w:t xml:space="preserve">   Goal    </w:t>
      </w:r>
      <w:r>
        <w:t xml:space="preserve">   Holistic    </w:t>
      </w:r>
      <w:r>
        <w:t xml:space="preserve">   Integration    </w:t>
      </w:r>
      <w:r>
        <w:t xml:space="preserve">   Maladaptive    </w:t>
      </w:r>
      <w:r>
        <w:t xml:space="preserve">   Phenomenological    </w:t>
      </w:r>
      <w:r>
        <w:t xml:space="preserve">   Process    </w:t>
      </w:r>
      <w:r>
        <w:t xml:space="preserve">   Relationship    </w:t>
      </w:r>
      <w:r>
        <w:t xml:space="preserve">   Self-Actualization    </w:t>
      </w:r>
      <w:r>
        <w:t xml:space="preserve">   Sin    </w:t>
      </w:r>
      <w:r>
        <w:t xml:space="preserve">   Suppress    </w:t>
      </w:r>
      <w:r>
        <w:t xml:space="preserve">   Synthesis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Process-Experiential Theory of Psychotherapy</dc:title>
  <dcterms:created xsi:type="dcterms:W3CDTF">2021-10-11T19:25:33Z</dcterms:created>
  <dcterms:modified xsi:type="dcterms:W3CDTF">2021-10-11T19:25:33Z</dcterms:modified>
</cp:coreProperties>
</file>