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Process of Canonisation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only person who didn't have to wait the five years before beatification?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has to perform __________ before they can become a saint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request for canonisation is passed, what is the person named?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local priest __________ the life of the requested saint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Australian Saint?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Canonisation is the process of becoming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the final decision on a saints canonisation?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bishop sends a report on the person to _______ to be reviewed by a Congregation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theologians read and determine whether the report can pass the Congregation for the Causes of the Saints?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Usually, a person has to wait ___ years before the can become a saint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 of Canonisation </dc:title>
  <dcterms:created xsi:type="dcterms:W3CDTF">2021-10-11T19:25:40Z</dcterms:created>
  <dcterms:modified xsi:type="dcterms:W3CDTF">2021-10-11T19:25:40Z</dcterms:modified>
</cp:coreProperties>
</file>