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 of Maturity (1) #106, Gen 37:1-6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retired; tired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must have a matured life to 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was tired of ________ and supplanting.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was after not just a ___________ person, but a mature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had a favorite son, his _________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wants a mature man to exercise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__________ Joseph to the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Joseph's first dream, his brothers were _______ of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Nothing _________ him so deeply or personally as the loss of Joseph.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Whatever happened in this chapter is part of God's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shows a clear picture of how God works out ___________ and dominion through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sees His people as shining ______ for his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connected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_______ with two things -- God's image and dominion.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 1:26 shows God's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other one passed through as many __________ and complicated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principle, sooner or later, we will all pass through this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ends with Joseph exercising his _________ over the whole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"bears" came, the ________, descendants of Hagar.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was transferred to the "university" to study for his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was part of the __________ part of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was under God's sovereignty, so he could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a mature life can bear God's ________ and dominion.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Gen. 1:26 shows how God deals with mankind according to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did God see these "rascals" as God's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of the sons were poor, evil, and dead, but according to God, they were God's _____ on this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 of Maturity (1) #106, Gen 37:1-6</dc:title>
  <dcterms:created xsi:type="dcterms:W3CDTF">2021-10-11T19:25:43Z</dcterms:created>
  <dcterms:modified xsi:type="dcterms:W3CDTF">2021-10-11T19:25:43Z</dcterms:modified>
</cp:coreProperties>
</file>