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Process of Mummification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who usually got elaborate tombs built for their mummified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pulled out with a hook through your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wrapped your body with after 70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they put your body in after you're mummified.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they removed through a cut on the left side of the body near the stomach.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put your internal organs inside of.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they stuffed your body with after 40 days. (3 words) (Includes an "or")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they rinsed the inside of your body with. (3 words) (Includes an "and")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they covered your body with for 70 days. (Another word for "salt")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put back inside your body.</w:t>
            </w:r>
          </w:p>
        </w:tc>
      </w:tr>
    </w:tbl>
    <w:p>
      <w:pPr>
        <w:pStyle w:val="WordBankMedium"/>
      </w:pPr>
      <w:r>
        <w:t xml:space="preserve">   Brain    </w:t>
      </w:r>
      <w:r>
        <w:t xml:space="preserve">   Internal Organs    </w:t>
      </w:r>
      <w:r>
        <w:t xml:space="preserve">   Pharaohs    </w:t>
      </w:r>
      <w:r>
        <w:t xml:space="preserve">   Canopic Jars    </w:t>
      </w:r>
      <w:r>
        <w:t xml:space="preserve">   Heart    </w:t>
      </w:r>
      <w:r>
        <w:t xml:space="preserve">   Wine and Spices    </w:t>
      </w:r>
      <w:r>
        <w:t xml:space="preserve">   Natron    </w:t>
      </w:r>
      <w:r>
        <w:t xml:space="preserve">   Sarcophagus    </w:t>
      </w:r>
      <w:r>
        <w:t xml:space="preserve">   Linen or Sand    </w:t>
      </w:r>
      <w:r>
        <w:t xml:space="preserve">   Bandages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Process of Mummification</dc:title>
  <dcterms:created xsi:type="dcterms:W3CDTF">2021-10-11T19:27:15Z</dcterms:created>
  <dcterms:modified xsi:type="dcterms:W3CDTF">2021-10-11T19:27:15Z</dcterms:modified>
</cp:coreProperties>
</file>