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Printer    </w:t>
      </w:r>
      <w:r>
        <w:t xml:space="preserve">   Port    </w:t>
      </w:r>
      <w:r>
        <w:t xml:space="preserve">   Plotter    </w:t>
      </w:r>
      <w:r>
        <w:t xml:space="preserve">   Pixel    </w:t>
      </w:r>
      <w:r>
        <w:t xml:space="preserve">   Mouse    </w:t>
      </w:r>
      <w:r>
        <w:t xml:space="preserve">   Motherboard    </w:t>
      </w:r>
      <w:r>
        <w:t xml:space="preserve">   Monitor    </w:t>
      </w:r>
      <w:r>
        <w:t xml:space="preserve">   Microprocessor    </w:t>
      </w:r>
      <w:r>
        <w:t xml:space="preserve">   Laser Printer    </w:t>
      </w:r>
      <w:r>
        <w:t xml:space="preserve">   Keyboard    </w:t>
      </w:r>
      <w:r>
        <w:t xml:space="preserve">   Joystick    </w:t>
      </w:r>
      <w:r>
        <w:t xml:space="preserve">   Hard Copy    </w:t>
      </w:r>
      <w:r>
        <w:t xml:space="preserve">   Formatting    </w:t>
      </w:r>
      <w:r>
        <w:t xml:space="preserve">   Floppy Disk    </w:t>
      </w:r>
      <w:r>
        <w:t xml:space="preserve">   Database    </w:t>
      </w:r>
      <w:r>
        <w:t xml:space="preserve">   Coprocessor    </w:t>
      </w:r>
      <w:r>
        <w:t xml:space="preserve">   Cluster    </w:t>
      </w:r>
      <w:r>
        <w:t xml:space="preserve">   Bus    </w:t>
      </w:r>
      <w:r>
        <w:t xml:space="preserve">   Audio Input    </w:t>
      </w:r>
      <w:r>
        <w:t xml:space="preserve">   Bitmap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2021-10-11T19:25:50Z</dcterms:created>
  <dcterms:modified xsi:type="dcterms:W3CDTF">2021-10-11T19:25:50Z</dcterms:modified>
</cp:coreProperties>
</file>