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dedicated processor designed to perform certain kinds of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expansion board made specifically for smaller PCs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hardware that enables a person to enter data into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plug-in slot to which you can connect a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circular mylar wafer between two sheets of cleaning tissue inside a rigid plastic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permanent version of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unit of storage space that is assigned a memory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printer that uses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accessory that provides additional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numbered section of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scanner used for scanning small or curved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storage device on which data is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intelligence of a personal computer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the captured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version of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information that is categorized to make the information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program that starts the computer when it's turned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picture element that a computer monitor can display and from which graphic images are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software that allows a captured image to be edited or altered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numbered concentric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2021-10-11T19:25:53Z</dcterms:created>
  <dcterms:modified xsi:type="dcterms:W3CDTF">2021-10-11T19:25:53Z</dcterms:modified>
</cp:coreProperties>
</file>