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Cache memory    </w:t>
      </w:r>
      <w:r>
        <w:t xml:space="preserve">   Bitmap    </w:t>
      </w:r>
      <w:r>
        <w:t xml:space="preserve">   Bus    </w:t>
      </w:r>
      <w:r>
        <w:t xml:space="preserve">   Impact printer    </w:t>
      </w:r>
      <w:r>
        <w:t xml:space="preserve">   Input device    </w:t>
      </w:r>
      <w:r>
        <w:t xml:space="preserve">   Disk Drive    </w:t>
      </w:r>
      <w:r>
        <w:t xml:space="preserve">   Hard disk    </w:t>
      </w:r>
      <w:r>
        <w:t xml:space="preserve">   Speaker-dependent program    </w:t>
      </w:r>
      <w:r>
        <w:t xml:space="preserve">   Sector    </w:t>
      </w:r>
      <w:r>
        <w:t xml:space="preserve">   Direct access    </w:t>
      </w:r>
      <w:r>
        <w:t xml:space="preserve">   Cluster    </w:t>
      </w:r>
      <w:r>
        <w:t xml:space="preserve">   Video Port    </w:t>
      </w:r>
      <w:r>
        <w:t xml:space="preserve">   Track    </w:t>
      </w:r>
      <w:r>
        <w:t xml:space="preserve">   Trace    </w:t>
      </w:r>
      <w:r>
        <w:t xml:space="preserve">   Disk Pad    </w:t>
      </w:r>
      <w:r>
        <w:t xml:space="preserve">   Mouse pad    </w:t>
      </w:r>
      <w:r>
        <w:t xml:space="preserve">   Touch Pad    </w:t>
      </w:r>
      <w:r>
        <w:t xml:space="preserve">   Laser Printer    </w:t>
      </w:r>
      <w:r>
        <w:t xml:space="preserve">   Bar Code Reader    </w:t>
      </w:r>
      <w:r>
        <w:t xml:space="preserve">   Audio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2021-10-11T19:25:55Z</dcterms:created>
  <dcterms:modified xsi:type="dcterms:W3CDTF">2021-10-11T19:25:55Z</dcterms:modified>
</cp:coreProperties>
</file>