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port    </w:t>
      </w:r>
      <w:r>
        <w:t xml:space="preserve">   motherboard    </w:t>
      </w:r>
      <w:r>
        <w:t xml:space="preserve">   monitor    </w:t>
      </w:r>
      <w:r>
        <w:t xml:space="preserve">   parallel port    </w:t>
      </w:r>
      <w:r>
        <w:t xml:space="preserve">   disk drive    </w:t>
      </w:r>
      <w:r>
        <w:t xml:space="preserve">   coprocessor    </w:t>
      </w:r>
      <w:r>
        <w:t xml:space="preserve">   touch pad    </w:t>
      </w:r>
      <w:r>
        <w:t xml:space="preserve">   CD-R    </w:t>
      </w:r>
      <w:r>
        <w:t xml:space="preserve">   laser printer    </w:t>
      </w:r>
      <w:r>
        <w:t xml:space="preserve">   smart cord    </w:t>
      </w:r>
      <w:r>
        <w:t xml:space="preserve">   optimal scanner    </w:t>
      </w:r>
      <w:r>
        <w:t xml:space="preserve">   mouse    </w:t>
      </w:r>
      <w:r>
        <w:t xml:space="preserve">   dumb scanner    </w:t>
      </w:r>
      <w:r>
        <w:t xml:space="preserve">   database    </w:t>
      </w:r>
      <w:r>
        <w:t xml:space="preserve">   foot mouse    </w:t>
      </w:r>
      <w:r>
        <w:t xml:space="preserve">   cluster    </w:t>
      </w:r>
      <w:r>
        <w:t xml:space="preserve">   bus    </w:t>
      </w:r>
      <w:r>
        <w:t xml:space="preserve">   Bitmap    </w:t>
      </w:r>
      <w:r>
        <w:t xml:space="preserve">   BIOS    </w:t>
      </w:r>
      <w:r>
        <w:t xml:space="preserve">   audio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2021-10-11T19:26:03Z</dcterms:created>
  <dcterms:modified xsi:type="dcterms:W3CDTF">2021-10-11T19:26:03Z</dcterms:modified>
</cp:coreProperties>
</file>