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designed for specific applications involving simplified,  rapid data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type of hard-copy output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user issues commands by pointing at an icon or menu item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Chips contain instructions,information, or data placed on the chip by the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secondary type of processing storage used with RAM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main memory, consists of a group of electronic chips inside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with a special type of video camera attached to the computer and plugged into a video capture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light-sensing electronic device that can read and capture printed text and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real intelligence of a personal computer resides in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collection of tiny wires through which data in the form of "0s"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and store images in a digitized form that can be entered into and Stored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flat tablet used together with a penlike stylus or a crosshair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input device similar to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thin sheet of fiberglass or other material with electrical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opening in a computer motherboard where an expansion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input device, is an electronically controlled hardware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feels less mechanical than a mouse than a mouse or trackball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fundamental component of every single-user computer system, are the most common soft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hard-copy output device used to output special kinds of hard copy, including architectural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Plugs into the side of a notebook or portable computer</w:t>
            </w:r>
          </w:p>
        </w:tc>
      </w:tr>
    </w:tbl>
    <w:p>
      <w:pPr>
        <w:pStyle w:val="WordBankLarge"/>
      </w:pPr>
      <w:r>
        <w:t xml:space="preserve">   Motherboards    </w:t>
      </w:r>
      <w:r>
        <w:t xml:space="preserve">   Microprocessor    </w:t>
      </w:r>
      <w:r>
        <w:t xml:space="preserve">   RAM    </w:t>
      </w:r>
      <w:r>
        <w:t xml:space="preserve">   Cache Memory    </w:t>
      </w:r>
      <w:r>
        <w:t xml:space="preserve">   Rom Chips    </w:t>
      </w:r>
      <w:r>
        <w:t xml:space="preserve">   Expansion Slot    </w:t>
      </w:r>
      <w:r>
        <w:t xml:space="preserve">   PC Cards    </w:t>
      </w:r>
      <w:r>
        <w:t xml:space="preserve">   Buses    </w:t>
      </w:r>
      <w:r>
        <w:t xml:space="preserve">   Keyboard    </w:t>
      </w:r>
      <w:r>
        <w:t xml:space="preserve">   Special-Function Keyboards    </w:t>
      </w:r>
      <w:r>
        <w:t xml:space="preserve">   Mouse    </w:t>
      </w:r>
      <w:r>
        <w:t xml:space="preserve">   Trackballs    </w:t>
      </w:r>
      <w:r>
        <w:t xml:space="preserve">   Touch Pad     </w:t>
      </w:r>
      <w:r>
        <w:t xml:space="preserve">   Graphics Tablet    </w:t>
      </w:r>
      <w:r>
        <w:t xml:space="preserve">   Opitical Scanner    </w:t>
      </w:r>
      <w:r>
        <w:t xml:space="preserve">   Video Input    </w:t>
      </w:r>
      <w:r>
        <w:t xml:space="preserve">   Digital Camera    </w:t>
      </w:r>
      <w:r>
        <w:t xml:space="preserve">   Monitor    </w:t>
      </w:r>
      <w:r>
        <w:t xml:space="preserve">   Printer    </w:t>
      </w:r>
      <w:r>
        <w:t xml:space="preserve">   Plotter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2021-10-11T19:26:11Z</dcterms:created>
  <dcterms:modified xsi:type="dcterms:W3CDTF">2021-10-11T19:26:11Z</dcterms:modified>
</cp:coreProperties>
</file>