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scanner used for scanning small or curved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expansion board developed specifically for small PC's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scanner that can only capture and input a scanned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matrix of rows and columns of dots.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procedure of preparing a disk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recording speech, sound effects,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compact disk, recordable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collection of tiny wires in which data is transmitted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two or more sectors on a disk which is the smallest unit of storage space use do store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 once,  read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term that refers to the amount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printer that uses electricity, laser technology or heat to produce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 type of dedicate processor designed to preform certain kinds of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screen or display on which computer output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compacity floppy disk capable of holding large amounts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printer that prints much like a typewriter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removable hard disk manufactured by Iomega company that  offer 1GB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vertically aligned group of hard disk mounted inside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input/ output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universal serial bus </w:t>
            </w:r>
          </w:p>
        </w:tc>
      </w:tr>
    </w:tbl>
    <w:p>
      <w:pPr>
        <w:pStyle w:val="WordBankMedium"/>
      </w:pPr>
      <w:r>
        <w:t xml:space="preserve">   audio input    </w:t>
      </w:r>
      <w:r>
        <w:t xml:space="preserve">   BIOS    </w:t>
      </w:r>
      <w:r>
        <w:t xml:space="preserve">   bitmap    </w:t>
      </w:r>
      <w:r>
        <w:t xml:space="preserve">   CD-R    </w:t>
      </w:r>
      <w:r>
        <w:t xml:space="preserve">   USB    </w:t>
      </w:r>
      <w:r>
        <w:t xml:space="preserve">   WORM    </w:t>
      </w:r>
      <w:r>
        <w:t xml:space="preserve">   bus bandwidth    </w:t>
      </w:r>
      <w:r>
        <w:t xml:space="preserve">   bus    </w:t>
      </w:r>
      <w:r>
        <w:t xml:space="preserve">   cluster     </w:t>
      </w:r>
      <w:r>
        <w:t xml:space="preserve">   coprocessor    </w:t>
      </w:r>
      <w:r>
        <w:t xml:space="preserve">   disk pack    </w:t>
      </w:r>
      <w:r>
        <w:t xml:space="preserve">   dumb scanner    </w:t>
      </w:r>
      <w:r>
        <w:t xml:space="preserve">   formatting    </w:t>
      </w:r>
      <w:r>
        <w:t xml:space="preserve">   handheld scanner    </w:t>
      </w:r>
      <w:r>
        <w:t xml:space="preserve">   HiFD disk drive    </w:t>
      </w:r>
      <w:r>
        <w:t xml:space="preserve">   impact printer    </w:t>
      </w:r>
      <w:r>
        <w:t xml:space="preserve">    Jaz    </w:t>
      </w:r>
      <w:r>
        <w:t xml:space="preserve">   monitor    </w:t>
      </w:r>
      <w:r>
        <w:t xml:space="preserve">   nonimpact printer    </w:t>
      </w:r>
      <w:r>
        <w:t xml:space="preserve">   PC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2021-10-11T19:26:16Z</dcterms:created>
  <dcterms:modified xsi:type="dcterms:W3CDTF">2021-10-11T19:26:16Z</dcterms:modified>
</cp:coreProperties>
</file>