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Processing Cycle.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floppy disk    </w:t>
      </w:r>
      <w:r>
        <w:t xml:space="preserve">   WORM    </w:t>
      </w:r>
      <w:r>
        <w:t xml:space="preserve">   video input    </w:t>
      </w:r>
      <w:r>
        <w:t xml:space="preserve">   program    </w:t>
      </w:r>
      <w:r>
        <w:t xml:space="preserve">   keyboard    </w:t>
      </w:r>
      <w:r>
        <w:t xml:space="preserve">   plotter    </w:t>
      </w:r>
      <w:r>
        <w:t xml:space="preserve">   mouse pointer    </w:t>
      </w:r>
      <w:r>
        <w:t xml:space="preserve">   mouse pad    </w:t>
      </w:r>
      <w:r>
        <w:t xml:space="preserve">   touch pad    </w:t>
      </w:r>
      <w:r>
        <w:t xml:space="preserve">   secondary storage    </w:t>
      </w:r>
      <w:r>
        <w:t xml:space="preserve">   PC Card    </w:t>
      </w:r>
      <w:r>
        <w:t xml:space="preserve">   DVD ROM    </w:t>
      </w:r>
      <w:r>
        <w:t xml:space="preserve">   hard copy    </w:t>
      </w:r>
      <w:r>
        <w:t xml:space="preserve">   soft copy    </w:t>
      </w:r>
      <w:r>
        <w:t xml:space="preserve">   ink jet printer    </w:t>
      </w:r>
      <w:r>
        <w:t xml:space="preserve">   input device    </w:t>
      </w:r>
      <w:r>
        <w:t xml:space="preserve">   handheld scanner    </w:t>
      </w:r>
      <w:r>
        <w:t xml:space="preserve">   drawing tablet    </w:t>
      </w:r>
      <w:r>
        <w:t xml:space="preserve">   optical scanner    </w:t>
      </w:r>
      <w:r>
        <w:t xml:space="preserve">   CD 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Cycle.</dc:title>
  <dcterms:created xsi:type="dcterms:W3CDTF">2021-10-11T19:26:53Z</dcterms:created>
  <dcterms:modified xsi:type="dcterms:W3CDTF">2021-10-11T19:26:53Z</dcterms:modified>
</cp:coreProperties>
</file>