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sphere sitting on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procedure which can be done by the manufacturer or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expansion board that converts video signals into digital data compatible with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integrated circuit 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high capacity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obtain data from a storage device by going directly to where it is physically located on the device rather than by having to sequentially look for the data at one physical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tablet used together with a penlike stylus or a crosshair cursor.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pace of the microprocessor's internal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high capacity disk capable of holding gigabytes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that can be retrieved only in the order which it is physically stored.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thin, circular mylar wafer.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numbered concentric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entering speech, music, or sound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numbered section or portion of a disk similar to a slice of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component that processes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type of dedicated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secondary storage medium on which data is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vertically aligned group of hard disks.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expansion board that plugs into the side of a notebook.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2021-10-11T19:26:31Z</dcterms:created>
  <dcterms:modified xsi:type="dcterms:W3CDTF">2021-10-11T19:26:31Z</dcterms:modified>
</cp:coreProperties>
</file>