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Processing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WORM    </w:t>
      </w:r>
      <w:r>
        <w:t xml:space="preserve">   port    </w:t>
      </w:r>
      <w:r>
        <w:t xml:space="preserve">   bus    </w:t>
      </w:r>
      <w:r>
        <w:t xml:space="preserve">   USB    </w:t>
      </w:r>
      <w:r>
        <w:t xml:space="preserve">   BIOS    </w:t>
      </w:r>
      <w:r>
        <w:t xml:space="preserve">   Database    </w:t>
      </w:r>
      <w:r>
        <w:t xml:space="preserve">   digitizing pen    </w:t>
      </w:r>
      <w:r>
        <w:t xml:space="preserve">   direct access    </w:t>
      </w:r>
      <w:r>
        <w:t xml:space="preserve">   display goggles    </w:t>
      </w:r>
      <w:r>
        <w:t xml:space="preserve">   docking station    </w:t>
      </w:r>
      <w:r>
        <w:t xml:space="preserve">   Dot-matrix printer    </w:t>
      </w:r>
      <w:r>
        <w:t xml:space="preserve">   dots per inch    </w:t>
      </w:r>
      <w:r>
        <w:t xml:space="preserve">   drawing tablet    </w:t>
      </w:r>
      <w:r>
        <w:t xml:space="preserve">   dumb scanner    </w:t>
      </w:r>
      <w:r>
        <w:t xml:space="preserve">   expansion board    </w:t>
      </w:r>
      <w:r>
        <w:t xml:space="preserve">   expansion slot    </w:t>
      </w:r>
      <w:r>
        <w:t xml:space="preserve">   flat-panel display    </w:t>
      </w:r>
      <w:r>
        <w:t xml:space="preserve">   foot mouse    </w:t>
      </w:r>
      <w:r>
        <w:t xml:space="preserve">   formatting    </w:t>
      </w:r>
      <w:r>
        <w:t xml:space="preserve">   graphics tablet    </w:t>
      </w:r>
      <w:r>
        <w:t xml:space="preserve">   handheld scanner    </w:t>
      </w:r>
      <w:r>
        <w:t xml:space="preserve">   hard copy    </w:t>
      </w:r>
      <w:r>
        <w:t xml:space="preserve">   hard disk    </w:t>
      </w:r>
      <w:r>
        <w:t xml:space="preserve">   impact printer    </w:t>
      </w:r>
      <w:r>
        <w:t xml:space="preserve">   ink-jet printer    </w:t>
      </w:r>
      <w:r>
        <w:t xml:space="preserve">   input device    </w:t>
      </w:r>
      <w:r>
        <w:t xml:space="preserve">   joystick    </w:t>
      </w:r>
      <w:r>
        <w:t xml:space="preserve">   keyboard    </w:t>
      </w:r>
      <w:r>
        <w:t xml:space="preserve">   laser printer    </w:t>
      </w:r>
      <w:r>
        <w:t xml:space="preserve">   magnetic tape storage    </w:t>
      </w:r>
      <w:r>
        <w:t xml:space="preserve">   math coprocessor    </w:t>
      </w:r>
      <w:r>
        <w:t xml:space="preserve">   monitor    </w:t>
      </w:r>
      <w:r>
        <w:t xml:space="preserve">   motherboard    </w:t>
      </w:r>
      <w:r>
        <w:t xml:space="preserve">   mouse    </w:t>
      </w:r>
      <w:r>
        <w:t xml:space="preserve">   mouse pointer    </w:t>
      </w:r>
      <w:r>
        <w:t xml:space="preserve">   pixel    </w:t>
      </w:r>
      <w:r>
        <w:t xml:space="preserve">   plotter    </w:t>
      </w:r>
      <w:r>
        <w:t xml:space="preserve">   trace    </w:t>
      </w:r>
      <w:r>
        <w:t xml:space="preserve">   track    </w:t>
      </w:r>
      <w:r>
        <w:t xml:space="preserve">   vision-input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Processing Cycle</dc:title>
  <dcterms:created xsi:type="dcterms:W3CDTF">2021-10-11T19:26:34Z</dcterms:created>
  <dcterms:modified xsi:type="dcterms:W3CDTF">2021-10-11T19:26:34Z</dcterms:modified>
</cp:coreProperties>
</file>