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Processing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audio input    </w:t>
      </w:r>
      <w:r>
        <w:t xml:space="preserve">   keyboard    </w:t>
      </w:r>
      <w:r>
        <w:t xml:space="preserve">   laser printer    </w:t>
      </w:r>
      <w:r>
        <w:t xml:space="preserve">   magnetic storage device    </w:t>
      </w:r>
      <w:r>
        <w:t xml:space="preserve">   magnetic tape storage    </w:t>
      </w:r>
      <w:r>
        <w:t xml:space="preserve">   math processor    </w:t>
      </w:r>
      <w:r>
        <w:t xml:space="preserve">   microprocessor    </w:t>
      </w:r>
      <w:r>
        <w:t xml:space="preserve">   monitor    </w:t>
      </w:r>
      <w:r>
        <w:t xml:space="preserve">   motherboard    </w:t>
      </w:r>
      <w:r>
        <w:t xml:space="preserve">   mouse    </w:t>
      </w:r>
      <w:r>
        <w:t xml:space="preserve">   mouse pad    </w:t>
      </w:r>
      <w:r>
        <w:t xml:space="preserve">   mouse pointer    </w:t>
      </w:r>
      <w:r>
        <w:t xml:space="preserve">   nonimpact printer    </w:t>
      </w:r>
      <w:r>
        <w:t xml:space="preserve">   optical disk    </w:t>
      </w:r>
      <w:r>
        <w:t xml:space="preserve">   optical mouse    </w:t>
      </w:r>
      <w:r>
        <w:t xml:space="preserve">   optical scanner    </w:t>
      </w:r>
      <w:r>
        <w:t xml:space="preserve">   page scanner    </w:t>
      </w:r>
      <w:r>
        <w:t xml:space="preserve">   parallel port    </w:t>
      </w:r>
      <w:r>
        <w:t xml:space="preserve">   PC card    </w:t>
      </w:r>
      <w:r>
        <w:t xml:space="preserve">   pixel    </w:t>
      </w:r>
      <w:r>
        <w:t xml:space="preserve">   plotter    </w:t>
      </w:r>
      <w:r>
        <w:t xml:space="preserve">   port    </w:t>
      </w:r>
      <w:r>
        <w:t xml:space="preserve">   power-on self test    </w:t>
      </w:r>
      <w:r>
        <w:t xml:space="preserve">   printer    </w:t>
      </w:r>
      <w:r>
        <w:t xml:space="preserve">   resolution    </w:t>
      </w:r>
      <w:r>
        <w:t xml:space="preserve">   secondary storage    </w:t>
      </w:r>
      <w:r>
        <w:t xml:space="preserve">   sector    </w:t>
      </w:r>
      <w:r>
        <w:t xml:space="preserve">   sequential access    </w:t>
      </w:r>
      <w:r>
        <w:t xml:space="preserve">   serial port    </w:t>
      </w:r>
      <w:r>
        <w:t xml:space="preserve">   smart card    </w:t>
      </w:r>
      <w:r>
        <w:t xml:space="preserve">   soft copy    </w:t>
      </w:r>
      <w:r>
        <w:t xml:space="preserve">   speakers    </w:t>
      </w:r>
      <w:r>
        <w:t xml:space="preserve">   speech recognition    </w:t>
      </w:r>
      <w:r>
        <w:t xml:space="preserve">   storage device    </w:t>
      </w:r>
      <w:r>
        <w:t xml:space="preserve">   storage medium    </w:t>
      </w:r>
      <w:r>
        <w:t xml:space="preserve">   superDisk drive    </w:t>
      </w:r>
      <w:r>
        <w:t xml:space="preserve">   system unit    </w:t>
      </w:r>
      <w:r>
        <w:t xml:space="preserve">   tape cartridge    </w:t>
      </w:r>
      <w:r>
        <w:t xml:space="preserve">   tape drive    </w:t>
      </w:r>
      <w:r>
        <w:t xml:space="preserve">   touch pad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 </dc:title>
  <dcterms:created xsi:type="dcterms:W3CDTF">2021-10-11T19:27:04Z</dcterms:created>
  <dcterms:modified xsi:type="dcterms:W3CDTF">2021-10-11T19:27:04Z</dcterms:modified>
</cp:coreProperties>
</file>