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p>
      <w:pPr>
        <w:pStyle w:val="Questions"/>
      </w:pPr>
      <w:r>
        <w:t xml:space="preserve">1. BMROADOHTRSE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ECSOISORCMOPRR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SNPXEANIO OSTSL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HECCA MORMEY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ETGROAS YMEMRO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OPTR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UOSME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AIPCSEL CFNTIONU YODKBAER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RSABLKCTAL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HOCUT RENCSE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ARPHSGCI AELBTT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SCANENR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ABR EODC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UPC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OIVED TNIUP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DAOIU PTIUN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DTLIAIG REAMCA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MOINTRO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TIEPRNR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LPOTETR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PRIRTEN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ESEPRKA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NMITEGAC ATSGEOR EDVECIS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27. GSOARTE DIUMME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YOLPPF DSKI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HADR SKID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PAITCOL IDKS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HMAT OPSCROSCOER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SIDK AKPC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CWDR-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ICGEMNTA TEPA TEGRSAO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35. OCREOSRPSOC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AMR HCIPS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RMO SHIPC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MRO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39. ALLELRAP OTPR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PC CRASD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2021-10-11T19:26:38Z</dcterms:created>
  <dcterms:modified xsi:type="dcterms:W3CDTF">2021-10-11T19:26:38Z</dcterms:modified>
</cp:coreProperties>
</file>