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p>
      <w:pPr>
        <w:pStyle w:val="Questions"/>
      </w:pPr>
      <w:r>
        <w:t xml:space="preserve">1. OUAID TUPNI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OBIS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ERALS PRNRETI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EMTANICG OGSARET EECDVI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AHMT COOSORRCPSE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ORCCIERPSSMORO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INOMROT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TABIMP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UCOHT PDA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OOADRMRHBTE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OSUEM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ESMOU PDA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RAECT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RCBLKATAL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EIVOD PIUTN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DOEVI PRTO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IINVOS UTNIP SMSYTE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IPAOLTC KDSI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EXPLI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WMOR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RSTMA DCRA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LOIATCP CRNSAEN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CSREOT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LRIASE ROTP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PREAKSE EPDTNDNEE MAGORRP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27. DMBU NRESNCA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AEDSTAAB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GDKICNO ITOATNS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YRABKDOE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IYSOCKTJ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MESYST UNIT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TPAE TEDCRGRAI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TERLOPT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NPUIT EEVCDI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YDCROESNA ASRTEGO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37. TOFO MOESU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38. NROTTIAMFG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OSTF OPCY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PAKREES EDDTNEENP MPRORAG 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2021-10-11T19:26:40Z</dcterms:created>
  <dcterms:modified xsi:type="dcterms:W3CDTF">2021-10-11T19:26:40Z</dcterms:modified>
</cp:coreProperties>
</file>