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 </w:t>
      </w:r>
    </w:p>
    <w:p>
      <w:pPr>
        <w:pStyle w:val="Questions"/>
      </w:pPr>
      <w:r>
        <w:t xml:space="preserve">1. RTREPIN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RHDA OPYC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FSTO CYOP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UPTUOT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AITGLDI AMARCE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INUPT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ATAABSDE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TIAPBM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UDMB RNCENSA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ADEHDNLH ASNNCER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OCHUT ECENSR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USMEO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ACTLIOP UEOMS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UESMO DAP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CUTHO ADP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EUMSO ERTOPNI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DEABRKYO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CP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NPUTI EDCVIE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TORP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NPINSXAEO TOSL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OCPOEISOSRCRRM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YTESMS IUTN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DHAARREW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BETROHOMRDA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ERASTC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PROLNSEA TOEMUPRC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GAOETRS ICVDEE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UOPTUT DIEVCE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EROTONLUIS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XLSIEP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ARDH SDKI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TMGTNAFIRO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TPAE IERDV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ETPA ITGEDRRCA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ECOCSSRRPOO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DIKS AKCP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OMRW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ESREPKA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 </dc:title>
  <dcterms:created xsi:type="dcterms:W3CDTF">2021-10-11T19:26:42Z</dcterms:created>
  <dcterms:modified xsi:type="dcterms:W3CDTF">2021-10-11T19:26:42Z</dcterms:modified>
</cp:coreProperties>
</file>