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Processing Cycle </w:t>
      </w:r>
    </w:p>
    <w:p>
      <w:pPr>
        <w:pStyle w:val="Questions"/>
      </w:pPr>
      <w:r>
        <w:t xml:space="preserve">1. MABPTI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ETSSYM ITUN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OTHCU DPA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OUHCT NCESER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CETRA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AKTRC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TCBLKRAAL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ESUILVRN RODCPTU CDOE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9. UEVLRSINA EIARSL SBU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10. OEVID INPUT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EVIOD PTOR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NPVUNSOIIIT- STESMY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13. TOCLPAI RACENSN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PICTLOA SEMUO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APEG CSNARNE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ALEPLLRA PTOR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PC ARDC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TLROEPT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PRTO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RTINRPE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OLESRTUNIO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NYDARCESO TRAEGOS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23. ETROCS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OIXPNEASN DRBOA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25. ENAPINOSX OTSL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26. DMBU NCRENAS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27. RIDANWG TTBELA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28. IPASDLY LSGGGEO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29. DNCGIOK ITOASTN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30. DIKS CPKA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31. SLTUECR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32. SUB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33. UBS WDDBNHTIA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34. CEORRPSCOSO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35. BSDTAEAA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36. ADGLTII CREAMA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37. STOD REP HCNI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38. HRAD PCYO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39. RHDA KDSI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40. KSID EDVRI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Processing Cycle </dc:title>
  <dcterms:created xsi:type="dcterms:W3CDTF">2021-10-11T19:26:44Z</dcterms:created>
  <dcterms:modified xsi:type="dcterms:W3CDTF">2021-10-11T19:26:44Z</dcterms:modified>
</cp:coreProperties>
</file>