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recording speech, sound effects, and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audio input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input/ output system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laser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compact disk, recordable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bitmap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matrix of rows and columns of dots.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disk pack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 once, read 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video 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that refers to the amount of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nonimpact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vertically aligned group of hard disk mounted inside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math coprocessor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mouse that allows a user to with hand or waist injurers to use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mouse pad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procedure of preparing a disk for 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zip drive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permeant vision of output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WORM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scanner used for scanning small or curved areas.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PC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printer that prints much like a typewriter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CD-R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removable hard disk manufactured by Iomega company that offer 1GB storage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system unit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nonimpact printer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impact 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coprocessor that processes numerical data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 Jaz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screen or display on which computer output appears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handheld scanner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smooth fabric surface that facilitates use of a mouse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hard 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type of expansion board developed specifically for small PC's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monitor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part of a personal computer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 vision input system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type of input the enables a user to see and void obstacles in their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 USB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type of code printed on products and packages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UPC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port for connecting a monitor to the system unit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track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numbered concentric circle on a magnetic disk along which data is stored.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bus bandwidth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high capacity floppy disk manufactured by Iomega Corporation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BIOS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printer that uses electricity, laser technology or heat to produce output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 formatting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universal serial 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foot 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Processing Cycle</dc:title>
  <dcterms:created xsi:type="dcterms:W3CDTF">2021-10-11T19:26:46Z</dcterms:created>
  <dcterms:modified xsi:type="dcterms:W3CDTF">2021-10-11T19:26:46Z</dcterms:modified>
</cp:coreProperties>
</file>