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opening in a computer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tiny wires through which data is transmitted from one part of the computer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a user to enter data and programs into a computer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capture images of people, scenery, documents, and product records in a form that can be entered and stored by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System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type of hard copy output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Page scanner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copy output device used to output special kinds of hard copy including architectural drawings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handheld scanner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nonimpact printer that produces output of exceptional quality using a technology similar to that of photocopy machines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nonimpact printer that form images by spraying thousands of tiny droplets electrically charged ink onto a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touch 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Processed data usually text, graphics, or sound that can be used immediately or stored in a computer usable form for later 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motherboard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a variety of different technologies that allow them to be smaller thinner and lighter so they can be used with small computers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graphics 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printer prints much like a typewriter , by striking an inked ribbon against the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cache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used for scanning small or curved areas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PC card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scanner looks similar to table copy machines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laser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flat tablet used together with a penlike stylus or a crosshair cursor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the user to choose options by pressing a finger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people with carpal tunnel syndrome or other hand or wrist injuries to use a computer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expansion slot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input device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keyboard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Expansion board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digital 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 holding area in which the data  and instructions most recently called from 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contains instructions , information , or data placed on the chip by the manufacturer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flat panel displays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plug in slot on a computer to  which you can connect a device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port connects a monitor and may be built into the computer or provided by a video 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called main memory consists of a group electronic chips inside the system unit used to programs while they are being executed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thin sheet sheet of fiberglass or other material with electrical pathways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hardware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part of a personal computer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video 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all of the physical devices or equipment you can see that make up a computerized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ink jet printer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2021-10-11T19:26:50Z</dcterms:created>
  <dcterms:modified xsi:type="dcterms:W3CDTF">2021-10-11T19:26:50Z</dcterms:modified>
</cp:coreProperties>
</file>