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p>
      <w:pPr>
        <w:pStyle w:val="Questions"/>
      </w:pPr>
      <w:r>
        <w:t xml:space="preserve">1. SBIO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LRTPEOT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RNTPRIE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ONIOMRT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ABATDASE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HBAOMOTERRD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GLAIDTI RAECAM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EOMSU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UCHTO RCNEES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RDHA OCYP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RRAEWAHD DCEVEI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TFSO OCYP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AKRTC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TREOSC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STURLEC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ETISTDKE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OTPR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CP DACR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MIABPT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DUAOI TPNIU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RCSOEOCPROS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CEHAC RMYOME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RCTEA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CERTID CSSAEC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EXIPL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UINLTOESRO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NFORTTAGIM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UBDM NSCEARN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YEKDRAOB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KOCSIYJT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KSSAEPER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ARENSOYCD RGOTSAE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APTE VRIDE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KDCGONI NITSATO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UOESM ENTIPRO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TMHA OPROCSSCEOR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TMARS RADC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ALLCTKBRA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CPTAILO DIKS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2021-10-11T19:27:13Z</dcterms:created>
  <dcterms:modified xsi:type="dcterms:W3CDTF">2021-10-11T19:27:13Z</dcterms:modified>
</cp:coreProperties>
</file>