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Proclamation of 1763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attract British settlers to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Natives dislike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Consisting in the population of Quebec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assembly that Roman Catholics could not be elected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Happened in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Settlement was forbidden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Quebec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that was allowed to continue after the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Great Britain or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groups, usually more educated or richer than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Proclamation of 1763</dc:title>
  <dcterms:created xsi:type="dcterms:W3CDTF">2021-10-11T19:25:34Z</dcterms:created>
  <dcterms:modified xsi:type="dcterms:W3CDTF">2021-10-11T19:25:34Z</dcterms:modified>
</cp:coreProperties>
</file>