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ashamed    </w:t>
      </w:r>
      <w:r>
        <w:t xml:space="preserve">   brother    </w:t>
      </w:r>
      <w:r>
        <w:t xml:space="preserve">   celebrate    </w:t>
      </w:r>
      <w:r>
        <w:t xml:space="preserve">   comfortable    </w:t>
      </w:r>
      <w:r>
        <w:t xml:space="preserve">   enjoy    </w:t>
      </w:r>
      <w:r>
        <w:t xml:space="preserve">   everything    </w:t>
      </w:r>
      <w:r>
        <w:t xml:space="preserve">   famine    </w:t>
      </w:r>
      <w:r>
        <w:t xml:space="preserve">   farmer    </w:t>
      </w:r>
      <w:r>
        <w:t xml:space="preserve">   father    </w:t>
      </w:r>
      <w:r>
        <w:t xml:space="preserve">   hungry    </w:t>
      </w:r>
      <w:r>
        <w:t xml:space="preserve">   jealous    </w:t>
      </w:r>
      <w:r>
        <w:t xml:space="preserve">   kissed    </w:t>
      </w:r>
      <w:r>
        <w:t xml:space="preserve">   lonely    </w:t>
      </w:r>
      <w:r>
        <w:t xml:space="preserve">   loved    </w:t>
      </w:r>
      <w:r>
        <w:t xml:space="preserve">   money    </w:t>
      </w:r>
      <w:r>
        <w:t xml:space="preserve">   nothing    </w:t>
      </w:r>
      <w:r>
        <w:t xml:space="preserve">   party    </w:t>
      </w:r>
      <w:r>
        <w:t xml:space="preserve">   servants    </w:t>
      </w:r>
      <w:r>
        <w:t xml:space="preserve">   sorry    </w:t>
      </w:r>
      <w:r>
        <w:t xml:space="preserve">   terrible    </w:t>
      </w:r>
      <w:r>
        <w:t xml:space="preserve">   travelled    </w:t>
      </w:r>
      <w:r>
        <w:t xml:space="preserve">   wasted    </w:t>
      </w:r>
      <w:r>
        <w:t xml:space="preserve">   welcome    </w:t>
      </w:r>
      <w:r>
        <w:t xml:space="preserve">   younger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2021-10-11T19:26:46Z</dcterms:created>
  <dcterms:modified xsi:type="dcterms:W3CDTF">2021-10-11T19:26:46Z</dcterms:modified>
</cp:coreProperties>
</file>