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Prodigal 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dancing    </w:t>
      </w:r>
      <w:r>
        <w:t xml:space="preserve">   brother    </w:t>
      </w:r>
      <w:r>
        <w:t xml:space="preserve">   music    </w:t>
      </w:r>
      <w:r>
        <w:t xml:space="preserve">   found    </w:t>
      </w:r>
      <w:r>
        <w:t xml:space="preserve">   lost    </w:t>
      </w:r>
      <w:r>
        <w:t xml:space="preserve">   famine    </w:t>
      </w:r>
      <w:r>
        <w:t xml:space="preserve">   pigs    </w:t>
      </w:r>
      <w:r>
        <w:t xml:space="preserve">   shoes    </w:t>
      </w:r>
      <w:r>
        <w:t xml:space="preserve">   ring    </w:t>
      </w:r>
      <w:r>
        <w:t xml:space="preserve">   robe    </w:t>
      </w:r>
      <w:r>
        <w:t xml:space="preserve">   farm    </w:t>
      </w:r>
      <w:r>
        <w:t xml:space="preserve">   father    </w:t>
      </w:r>
      <w:r>
        <w:t xml:space="preserve">   sons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Prodigal Son</dc:title>
  <dcterms:created xsi:type="dcterms:W3CDTF">2021-10-11T19:27:22Z</dcterms:created>
  <dcterms:modified xsi:type="dcterms:W3CDTF">2021-10-11T19:27:22Z</dcterms:modified>
</cp:coreProperties>
</file>