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 -8 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son wanted a _______of the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younger son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servant's where told to bring to the prodigal (sign of wealth)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returning prodigal son was willing to work 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prodigal had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father showed the prodigal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wanted to throw this to celebrate his son's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youngest son wanted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brother was full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 -8 Bible 1</dc:title>
  <dcterms:created xsi:type="dcterms:W3CDTF">2021-10-11T19:26:21Z</dcterms:created>
  <dcterms:modified xsi:type="dcterms:W3CDTF">2021-10-11T19:26:21Z</dcterms:modified>
</cp:coreProperties>
</file>