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Prodigal 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younger son ask his father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..?  when you turn away from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said my son was dead and has come to ....?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said he had .....? against  Heaven and his Father.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another word for reconciliation?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gave us a special gift, the Sacrament of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 story told by Jesus with a hidden meaning?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“prodigal”?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prodigal son asked to eat pigs food when he was 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celebrated his son's return with a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Prodigal Son Crossword</dc:title>
  <dcterms:created xsi:type="dcterms:W3CDTF">2021-10-11T19:27:24Z</dcterms:created>
  <dcterms:modified xsi:type="dcterms:W3CDTF">2021-10-11T19:27:24Z</dcterms:modified>
</cp:coreProperties>
</file>