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IMMODERATE    </w:t>
      </w:r>
      <w:r>
        <w:t xml:space="preserve">   BEGRUDGING    </w:t>
      </w:r>
      <w:r>
        <w:t xml:space="preserve">   COVETOUS    </w:t>
      </w:r>
      <w:r>
        <w:t xml:space="preserve">   DISSIPATED    </w:t>
      </w:r>
      <w:r>
        <w:t xml:space="preserve">   ENVIOUS    </w:t>
      </w:r>
      <w:r>
        <w:t xml:space="preserve">   EXCESSIVE    </w:t>
      </w:r>
      <w:r>
        <w:t xml:space="preserve">   EXTRAVAGANT    </w:t>
      </w:r>
      <w:r>
        <w:t xml:space="preserve">   FORGIVING    </w:t>
      </w:r>
      <w:r>
        <w:t xml:space="preserve">   INTOLERANT    </w:t>
      </w:r>
      <w:r>
        <w:t xml:space="preserve">   JEALOUS    </w:t>
      </w:r>
      <w:r>
        <w:t xml:space="preserve">   KIND    </w:t>
      </w:r>
      <w:r>
        <w:t xml:space="preserve">   LAVISH    </w:t>
      </w:r>
      <w:r>
        <w:t xml:space="preserve">   LENIENT    </w:t>
      </w:r>
      <w:r>
        <w:t xml:space="preserve">   MAGNANIMOUS    </w:t>
      </w:r>
      <w:r>
        <w:t xml:space="preserve">   MERCIFUL    </w:t>
      </w:r>
      <w:r>
        <w:t xml:space="preserve">   POSSESSIVE    </w:t>
      </w:r>
      <w:r>
        <w:t xml:space="preserve">   PRODIGAL    </w:t>
      </w:r>
      <w:r>
        <w:t xml:space="preserve">   RECKLESS    </w:t>
      </w:r>
      <w:r>
        <w:t xml:space="preserve">   RESENTFUL    </w:t>
      </w:r>
      <w:r>
        <w:t xml:space="preserve">   SPARING    </w:t>
      </w:r>
      <w:r>
        <w:t xml:space="preserve">   SPENDTHRIFT    </w:t>
      </w:r>
      <w:r>
        <w:t xml:space="preserve">   SQUANDERING    </w:t>
      </w:r>
      <w:r>
        <w:t xml:space="preserve">   WANTON    </w:t>
      </w:r>
      <w:r>
        <w:t xml:space="preserve">   WASTEFUL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 Story</dc:title>
  <dcterms:created xsi:type="dcterms:W3CDTF">2021-10-11T19:25:36Z</dcterms:created>
  <dcterms:modified xsi:type="dcterms:W3CDTF">2021-10-11T19:25:36Z</dcterms:modified>
</cp:coreProperties>
</file>