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Pub    </w:t>
      </w:r>
      <w:r>
        <w:t xml:space="preserve">   Daughter    </w:t>
      </w:r>
      <w:r>
        <w:t xml:space="preserve">   Experience    </w:t>
      </w:r>
      <w:r>
        <w:t xml:space="preserve">   Prodigal    </w:t>
      </w:r>
      <w:r>
        <w:t xml:space="preserve">   Parable    </w:t>
      </w:r>
      <w:r>
        <w:t xml:space="preserve">   World    </w:t>
      </w:r>
      <w:r>
        <w:t xml:space="preserve">   Cheat    </w:t>
      </w:r>
      <w:r>
        <w:t xml:space="preserve">   Forgive    </w:t>
      </w:r>
      <w:r>
        <w:t xml:space="preserve">   Grace    </w:t>
      </w:r>
      <w:r>
        <w:t xml:space="preserve">   Boyfriend    </w:t>
      </w:r>
      <w:r>
        <w:t xml:space="preserve">   Bella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Prodigals Daughter</dc:title>
  <dcterms:created xsi:type="dcterms:W3CDTF">2021-10-11T19:25:38Z</dcterms:created>
  <dcterms:modified xsi:type="dcterms:W3CDTF">2021-10-11T19:25:38Z</dcterms:modified>
</cp:coreProperties>
</file>