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Production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Additional opportunities for the actor to audition.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 required to produce a play or musical.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in charge of the artistic production of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Actors try out for the parts that they want to portray.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rehearsals for planning stage movement and groupings.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Production sessions in which the actors and technicians prepare by repetition.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rehearsals emphasizing the performance of the production's technical elements.l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Rehearsals conducted without any stops.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test run of the show's dialogue to ensure that all lines have been memorized.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rehearsals in which the actors work under the director's guidance to prepare the show for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rehearsals used to correct problems that occurred in the run-throughs.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learns a part in order to substitute in a performance should the original actor not be able to appear in the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rehearsals for the purpose of reading and analyzing the script as well as discussing and understanding characterization.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Matching up characters and 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registration of ownership of a literary or musical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drawing of the stage setting as seen from above.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Taking apart the stage setting, removing it from the stage, and storing all parts of the production for future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notebook containing the script marked with all the stage movement, entrances and exits, technical cues, and special instructions for the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rehearsal conducted as if it were an actual performance.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Production Process</dc:title>
  <dcterms:created xsi:type="dcterms:W3CDTF">2021-10-11T19:26:19Z</dcterms:created>
  <dcterms:modified xsi:type="dcterms:W3CDTF">2021-10-11T19:26:19Z</dcterms:modified>
</cp:coreProperties>
</file>