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Professional Veterinary Nurse - Study Week Extension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active crystals found in an ultrasound transducer?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ultrasound probe should be used when investigating abdomens?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measure an absorbed dose of ionising radiation (from the x-ray machine).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Restricting the primary beam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machine required to spin a blood sample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colour of both the blood vacutainer and tube which contains Acid- Citrate Dextrose?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Describes remoteness (farther away) from the point of origin of a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patient positioning aids is good for rotating the hindlimbs inwards and securing them in place during a BVA hip score x-ray?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Near to or towards the midline (in the middle)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type of urine crystal is described as having spindles/thorns?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common type of urine analysis used to look at the specific components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material/substance is used to seal off a blood filled capillary tube before spinning down?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X-ray film containing 2 emulsion layers,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Coffin shapes urine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investigate samples at a cellular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edge artefacts?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staining solution required to stain a blood smear?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which part of an x-ray machine is the x-ray beam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urine collection method called, when a sterile needle is passed through the wall of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oil used during microscopy, at the highest magnification?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piece of equipment used to measure urine specific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colour of the blood tube referred to as Ethylenediamine Tetra-acetic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all radiography personal protective equipment to be lined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cloudiness, used in urine analysis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Professional Veterinary Nurse - Study Week Extension </dc:title>
  <dcterms:created xsi:type="dcterms:W3CDTF">2021-10-11T19:27:17Z</dcterms:created>
  <dcterms:modified xsi:type="dcterms:W3CDTF">2021-10-11T19:27:17Z</dcterms:modified>
</cp:coreProperties>
</file>