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Professor's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Carbohydrates, lipids, and proteins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compound that lacks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bond formed between two nonmetal atoms, that are connected by a shared pair of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Uncharged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ionic bond, there is a complete ________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"core" of an atom where the protons and neutron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ionic bond is formed between nonmetals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that have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compound that has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dissociates into one or more hydrogen ions (H+)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attraction by oppositely charged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Professor's Journal</dc:title>
  <dcterms:created xsi:type="dcterms:W3CDTF">2021-10-11T19:26:05Z</dcterms:created>
  <dcterms:modified xsi:type="dcterms:W3CDTF">2021-10-11T19:26:05Z</dcterms:modified>
</cp:coreProperties>
</file>