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Psychologists believe that suicide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Sloane's ______ sent Sloane to the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one goes to The Program all infected memories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Sloane refuses to take the pills, she forcefully takes them by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is now a teen epidemic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Sloane's doctor working for The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section "The Program" is the _____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Sloane's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high school does Sloane go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section "Wish You Weren't Here" is the _____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Sloane and James first kissed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treatment, patients go to a ________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is now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pill erases your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Miller's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pill makes you talk about your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section "Uncomfortably Numb" is the _____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Sloane's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Sloane meet in The Program that helps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Program</dc:title>
  <dcterms:created xsi:type="dcterms:W3CDTF">2021-10-11T19:27:14Z</dcterms:created>
  <dcterms:modified xsi:type="dcterms:W3CDTF">2021-10-11T19:27:14Z</dcterms:modified>
</cp:coreProperties>
</file>